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29CB5" w14:textId="77777777" w:rsidR="00DE5BC1" w:rsidRDefault="00765093">
      <w:pPr>
        <w:pStyle w:val="Heading1"/>
      </w:pPr>
      <w:r>
        <w:t>Root Cause Analysis (RCA) Form</w:t>
      </w:r>
    </w:p>
    <w:p w14:paraId="6B228885" w14:textId="77777777" w:rsidR="00DE5BC1" w:rsidRDefault="00765093">
      <w:pPr>
        <w:pStyle w:val="Heading2"/>
      </w:pPr>
      <w:r>
        <w:t>1. Incident Information</w:t>
      </w:r>
    </w:p>
    <w:p w14:paraId="26DC3C12" w14:textId="77777777" w:rsidR="00DE5BC1" w:rsidRDefault="00765093">
      <w:r>
        <w:t xml:space="preserve">Date of Incident: </w:t>
      </w:r>
      <w:r>
        <w:br/>
        <w:t xml:space="preserve">Time of Incident: </w:t>
      </w:r>
      <w:r>
        <w:br/>
        <w:t xml:space="preserve">Reported By: </w:t>
      </w:r>
      <w:r>
        <w:br/>
        <w:t xml:space="preserve">Location of Incident: </w:t>
      </w:r>
      <w:r>
        <w:br/>
        <w:t xml:space="preserve">Test Failed: </w:t>
      </w:r>
      <w:r>
        <w:br/>
        <w:t>Details of Failure:</w:t>
      </w:r>
    </w:p>
    <w:p w14:paraId="69F94BCA" w14:textId="77777777" w:rsidR="00DE5BC1" w:rsidRDefault="00765093">
      <w:pPr>
        <w:pStyle w:val="Heading2"/>
      </w:pPr>
      <w:r>
        <w:t>2. Immediate Response</w:t>
      </w:r>
    </w:p>
    <w:p w14:paraId="1BDD68A4" w14:textId="77777777" w:rsidR="00DE5BC1" w:rsidRDefault="00765093">
      <w:r>
        <w:t>Containment Actions Taken:</w:t>
      </w:r>
    </w:p>
    <w:p w14:paraId="18041068" w14:textId="77777777" w:rsidR="00DE5BC1" w:rsidRDefault="00765093">
      <w:r>
        <w:t xml:space="preserve">  [ ] Affected linens isolated</w:t>
      </w:r>
      <w:r>
        <w:br/>
        <w:t xml:space="preserve">  [ ] Affected area marked</w:t>
      </w:r>
      <w:r>
        <w:br/>
        <w:t xml:space="preserve">  [ ] Other (specify): ________________________________</w:t>
      </w:r>
    </w:p>
    <w:p w14:paraId="6EF61B6D" w14:textId="77777777" w:rsidR="00DE5BC1" w:rsidRDefault="00765093">
      <w:pPr>
        <w:pStyle w:val="Heading2"/>
      </w:pPr>
      <w:r>
        <w:t>3. Notification</w:t>
      </w:r>
    </w:p>
    <w:p w14:paraId="728726E5" w14:textId="77777777" w:rsidR="00DE5BC1" w:rsidRDefault="00765093">
      <w:r>
        <w:t>Internal Stakeholders Notified:</w:t>
      </w:r>
    </w:p>
    <w:p w14:paraId="45EC1A99" w14:textId="77777777" w:rsidR="00DE5BC1" w:rsidRDefault="00765093">
      <w:r>
        <w:t xml:space="preserve">  [ ] Management</w:t>
      </w:r>
      <w:r>
        <w:br/>
        <w:t xml:space="preserve">  [ ] Quality Control</w:t>
      </w:r>
      <w:r>
        <w:br/>
        <w:t xml:space="preserve">  [ ] Laundry Processing Team</w:t>
      </w:r>
    </w:p>
    <w:p w14:paraId="0DC53FB8" w14:textId="77777777" w:rsidR="00DE5BC1" w:rsidRDefault="00765093">
      <w:r>
        <w:t>External Notification:</w:t>
      </w:r>
    </w:p>
    <w:p w14:paraId="632A2B0B" w14:textId="77777777" w:rsidR="00DE5BC1" w:rsidRDefault="00765093">
      <w:r>
        <w:t xml:space="preserve">  [ ] Clients (if applicable)</w:t>
      </w:r>
      <w:r>
        <w:br/>
        <w:t xml:space="preserve">  [ ] Other (specify): ________________________________</w:t>
      </w:r>
    </w:p>
    <w:p w14:paraId="63C21D7C" w14:textId="77777777" w:rsidR="00DE5BC1" w:rsidRDefault="00765093">
      <w:pPr>
        <w:pStyle w:val="Heading2"/>
      </w:pPr>
      <w:r>
        <w:t>4. Investigation</w:t>
      </w:r>
    </w:p>
    <w:p w14:paraId="28F20BBE" w14:textId="77777777" w:rsidR="00DE5BC1" w:rsidRDefault="00765093">
      <w:r>
        <w:t xml:space="preserve">Investigation Lead: </w:t>
      </w:r>
      <w:r>
        <w:br/>
        <w:t xml:space="preserve">Team Members: </w:t>
      </w:r>
      <w:r>
        <w:br/>
        <w:t xml:space="preserve">Investigation Start Date: </w:t>
      </w:r>
      <w:r>
        <w:br/>
        <w:t>Investigation End Date:</w:t>
      </w:r>
    </w:p>
    <w:p w14:paraId="68B94EDD" w14:textId="77777777" w:rsidR="00DE5BC1" w:rsidRDefault="00765093">
      <w:pPr>
        <w:pStyle w:val="Heading3"/>
      </w:pPr>
      <w:r>
        <w:t>Process Controls</w:t>
      </w:r>
    </w:p>
    <w:p w14:paraId="28136222" w14:textId="77777777" w:rsidR="00DE5BC1" w:rsidRDefault="00765093">
      <w:r>
        <w:t>Any deviations or failures in SOPs?</w:t>
      </w:r>
      <w:r>
        <w:br/>
        <w:t xml:space="preserve">  [ ] Yes</w:t>
      </w:r>
      <w:r>
        <w:br/>
        <w:t xml:space="preserve">  [ ] No</w:t>
      </w:r>
      <w:r>
        <w:br/>
        <w:t>Details:</w:t>
      </w:r>
    </w:p>
    <w:p w14:paraId="0AA870C5" w14:textId="77777777" w:rsidR="00DE5BC1" w:rsidRDefault="00765093">
      <w:pPr>
        <w:pStyle w:val="Heading3"/>
      </w:pPr>
      <w:r>
        <w:t>Equipment Performance</w:t>
      </w:r>
    </w:p>
    <w:p w14:paraId="7AFAF4CD" w14:textId="77777777" w:rsidR="00DE5BC1" w:rsidRDefault="00765093">
      <w:r>
        <w:t>Equipment checked for malfunctions or maintenance issues?</w:t>
      </w:r>
      <w:r>
        <w:br/>
        <w:t xml:space="preserve">  [ ] Yes</w:t>
      </w:r>
      <w:r>
        <w:br/>
      </w:r>
      <w:r>
        <w:lastRenderedPageBreak/>
        <w:t xml:space="preserve">  [ ] No</w:t>
      </w:r>
      <w:r>
        <w:br/>
        <w:t>Details:</w:t>
      </w:r>
    </w:p>
    <w:p w14:paraId="088E685E" w14:textId="77777777" w:rsidR="00DE5BC1" w:rsidRDefault="00765093">
      <w:pPr>
        <w:pStyle w:val="Heading3"/>
      </w:pPr>
      <w:r>
        <w:t>Chemical Usage</w:t>
      </w:r>
    </w:p>
    <w:p w14:paraId="5A46966B" w14:textId="77777777" w:rsidR="00DE5BC1" w:rsidRDefault="00765093">
      <w:r>
        <w:t>Correct type and amount of chemicals used?</w:t>
      </w:r>
      <w:r>
        <w:br/>
        <w:t xml:space="preserve">  [ ] Yes</w:t>
      </w:r>
      <w:r>
        <w:br/>
        <w:t xml:space="preserve">  [ ] No</w:t>
      </w:r>
      <w:r>
        <w:br/>
        <w:t>Details:</w:t>
      </w:r>
    </w:p>
    <w:p w14:paraId="61057085" w14:textId="77777777" w:rsidR="00DE5BC1" w:rsidRDefault="00765093">
      <w:pPr>
        <w:pStyle w:val="Heading3"/>
      </w:pPr>
      <w:r>
        <w:t>Environmental Factors</w:t>
      </w:r>
    </w:p>
    <w:p w14:paraId="28BA7C81" w14:textId="77777777" w:rsidR="00DE5BC1" w:rsidRDefault="00765093">
      <w:r>
        <w:t>Any environmental factors (e.g., water quality, temperature)?</w:t>
      </w:r>
      <w:r>
        <w:br/>
        <w:t xml:space="preserve">  [ ] Yes</w:t>
      </w:r>
      <w:r>
        <w:br/>
        <w:t xml:space="preserve">  [ ] No</w:t>
      </w:r>
      <w:r>
        <w:br/>
        <w:t>Details:</w:t>
      </w:r>
    </w:p>
    <w:p w14:paraId="154720B5" w14:textId="77777777" w:rsidR="00DE5BC1" w:rsidRDefault="00765093">
      <w:r>
        <w:t>Root Cause(s) Identified:</w:t>
      </w:r>
      <w:r>
        <w:br/>
        <w:t>____________________________________________________________________</w:t>
      </w:r>
      <w:r>
        <w:br/>
        <w:t>____________________________________________________________________</w:t>
      </w:r>
    </w:p>
    <w:p w14:paraId="64BE69F0" w14:textId="77777777" w:rsidR="00DE5BC1" w:rsidRDefault="00765093">
      <w:pPr>
        <w:pStyle w:val="Heading2"/>
      </w:pPr>
      <w:r>
        <w:t>5. Corrective Actions</w:t>
      </w:r>
    </w:p>
    <w:p w14:paraId="77F30024" w14:textId="77777777" w:rsidR="00DE5BC1" w:rsidRDefault="00765093">
      <w:r>
        <w:t>Corrective Actions Taken:</w:t>
      </w:r>
    </w:p>
    <w:p w14:paraId="40594AC2" w14:textId="77777777" w:rsidR="00DE5BC1" w:rsidRDefault="00765093">
      <w:r>
        <w:t xml:space="preserve">  [ ] Process Adjustments</w:t>
      </w:r>
      <w:r>
        <w:br/>
        <w:t xml:space="preserve">  [ ] Staff Retraining</w:t>
      </w:r>
      <w:r>
        <w:br/>
        <w:t xml:space="preserve">  [ ] Equipment Repair/Calibration</w:t>
      </w:r>
      <w:r>
        <w:br/>
        <w:t xml:space="preserve">  [ ] Other (specify): ________________________________</w:t>
      </w:r>
    </w:p>
    <w:p w14:paraId="3C95BAAF" w14:textId="77777777" w:rsidR="00DE5BC1" w:rsidRDefault="00765093">
      <w:r>
        <w:t>Details of Corrective Actions:</w:t>
      </w:r>
      <w:r>
        <w:br/>
        <w:t>____________________________________________________________________</w:t>
      </w:r>
      <w:r>
        <w:br/>
        <w:t>____________________________________________________________________</w:t>
      </w:r>
    </w:p>
    <w:p w14:paraId="5727ACFB" w14:textId="77777777" w:rsidR="00DE5BC1" w:rsidRDefault="00765093">
      <w:pPr>
        <w:pStyle w:val="Heading2"/>
      </w:pPr>
      <w:r>
        <w:t>6. Retesting</w:t>
      </w:r>
    </w:p>
    <w:p w14:paraId="2823F81F" w14:textId="77777777" w:rsidR="00DE5BC1" w:rsidRDefault="00765093">
      <w:r>
        <w:t>Verification Testing Conducted:</w:t>
      </w:r>
      <w:r>
        <w:br/>
        <w:t xml:space="preserve">  [ ] Yes</w:t>
      </w:r>
      <w:r>
        <w:br/>
        <w:t xml:space="preserve">  [ ] No</w:t>
      </w:r>
      <w:r>
        <w:br/>
        <w:t>Results of Verification Testing:</w:t>
      </w:r>
      <w:r>
        <w:br/>
        <w:t>____________________________________________________________________</w:t>
      </w:r>
      <w:r>
        <w:br/>
        <w:t>____________________________________________________________________</w:t>
      </w:r>
    </w:p>
    <w:p w14:paraId="06F27610" w14:textId="77777777" w:rsidR="00DE5BC1" w:rsidRDefault="00765093">
      <w:pPr>
        <w:pStyle w:val="Heading2"/>
      </w:pPr>
      <w:r>
        <w:t>7. Preventive Measures</w:t>
      </w:r>
    </w:p>
    <w:p w14:paraId="1EA7EB27" w14:textId="77777777" w:rsidR="00DE5BC1" w:rsidRDefault="00765093">
      <w:r>
        <w:t>Preventive Action Plan Developed:</w:t>
      </w:r>
      <w:r>
        <w:br/>
        <w:t xml:space="preserve">  [ ] Yes</w:t>
      </w:r>
      <w:r>
        <w:br/>
        <w:t xml:space="preserve">  [ ] No</w:t>
      </w:r>
      <w:r>
        <w:br/>
        <w:t>Details of Preventive Measures:</w:t>
      </w:r>
      <w:r>
        <w:br/>
      </w:r>
      <w:r>
        <w:lastRenderedPageBreak/>
        <w:t>____________________________________________________________________</w:t>
      </w:r>
      <w:r>
        <w:br/>
        <w:t>____________________________________________________________________</w:t>
      </w:r>
    </w:p>
    <w:p w14:paraId="2AF4F882" w14:textId="77777777" w:rsidR="00DE5BC1" w:rsidRDefault="00765093">
      <w:r>
        <w:t>Monitoring Plan Established:</w:t>
      </w:r>
      <w:r>
        <w:br/>
        <w:t xml:space="preserve">  [ ] Yes</w:t>
      </w:r>
      <w:r>
        <w:br/>
        <w:t xml:space="preserve">  [ ] No</w:t>
      </w:r>
    </w:p>
    <w:p w14:paraId="12EE55B1" w14:textId="77777777" w:rsidR="00DE5BC1" w:rsidRDefault="00765093">
      <w:pPr>
        <w:pStyle w:val="Heading2"/>
      </w:pPr>
      <w:r>
        <w:t>8. Reporting and Review</w:t>
      </w:r>
    </w:p>
    <w:p w14:paraId="5C5A1F32" w14:textId="77777777" w:rsidR="00DE5BC1" w:rsidRDefault="00765093">
      <w:r>
        <w:t xml:space="preserve">Report Prepared By: </w:t>
      </w:r>
      <w:r>
        <w:br/>
        <w:t xml:space="preserve">Date of Report: </w:t>
      </w:r>
      <w:r>
        <w:br/>
        <w:t xml:space="preserve">Report Reviewed By: </w:t>
      </w:r>
      <w:r>
        <w:br/>
        <w:t>Date of Review:</w:t>
      </w:r>
    </w:p>
    <w:p w14:paraId="086BAE57" w14:textId="77777777" w:rsidR="00DE5BC1" w:rsidRDefault="00765093">
      <w:pPr>
        <w:pStyle w:val="Heading2"/>
      </w:pPr>
      <w:r>
        <w:t>9. Client Communication</w:t>
      </w:r>
    </w:p>
    <w:p w14:paraId="260BE5AC" w14:textId="77777777" w:rsidR="00DE5BC1" w:rsidRDefault="00765093">
      <w:r>
        <w:t>Follow-Up Communication Sent:</w:t>
      </w:r>
      <w:r>
        <w:br/>
        <w:t xml:space="preserve">  [ ] Yes</w:t>
      </w:r>
      <w:r>
        <w:br/>
        <w:t xml:space="preserve">  [ ] No</w:t>
      </w:r>
      <w:r>
        <w:br/>
        <w:t>Details of Communication:</w:t>
      </w:r>
      <w:r>
        <w:br/>
        <w:t>____________________________________________________________________</w:t>
      </w:r>
      <w:r>
        <w:br/>
        <w:t>____________________________________________________________________</w:t>
      </w:r>
    </w:p>
    <w:p w14:paraId="3176B574" w14:textId="77777777" w:rsidR="00DE5BC1" w:rsidRDefault="00765093">
      <w:pPr>
        <w:pStyle w:val="Heading2"/>
      </w:pPr>
      <w:r>
        <w:t>10. Compliance and Certification</w:t>
      </w:r>
    </w:p>
    <w:p w14:paraId="321BDEEF" w14:textId="77777777" w:rsidR="00DE5BC1" w:rsidRDefault="00765093">
      <w:r>
        <w:t>HLAC Compliance Verified:</w:t>
      </w:r>
      <w:r>
        <w:br/>
        <w:t xml:space="preserve">  [ ] Yes</w:t>
      </w:r>
      <w:r>
        <w:br/>
        <w:t xml:space="preserve">  [ ] No</w:t>
      </w:r>
      <w:r>
        <w:br/>
        <w:t>Documentation Complete:</w:t>
      </w:r>
      <w:r>
        <w:br/>
        <w:t xml:space="preserve">  [ ] Yes</w:t>
      </w:r>
      <w:r>
        <w:br/>
        <w:t xml:space="preserve">  [ ] No</w:t>
      </w:r>
    </w:p>
    <w:p w14:paraId="72444EB6" w14:textId="77777777" w:rsidR="00DE5BC1" w:rsidRDefault="00765093">
      <w:pPr>
        <w:pStyle w:val="Heading2"/>
      </w:pPr>
      <w:r>
        <w:t>Additional Notes:</w:t>
      </w:r>
    </w:p>
    <w:p w14:paraId="418C9ECB" w14:textId="77777777" w:rsidR="00DE5BC1" w:rsidRDefault="00765093">
      <w:r>
        <w:t>____________________________________________________________________</w:t>
      </w:r>
      <w:r>
        <w:br/>
        <w:t>____________________________________________________________________</w:t>
      </w:r>
    </w:p>
    <w:p w14:paraId="4AB4A331" w14:textId="77777777" w:rsidR="00DE5BC1" w:rsidRDefault="00765093">
      <w:pPr>
        <w:pStyle w:val="Heading2"/>
      </w:pPr>
      <w:r>
        <w:t>Signatures:</w:t>
      </w:r>
    </w:p>
    <w:p w14:paraId="0EE579A7" w14:textId="77777777" w:rsidR="00DE5BC1" w:rsidRDefault="00765093">
      <w:r>
        <w:t xml:space="preserve">Investigation Lead: </w:t>
      </w:r>
      <w:r>
        <w:br/>
        <w:t>Date:</w:t>
      </w:r>
    </w:p>
    <w:p w14:paraId="1478AFE5" w14:textId="77777777" w:rsidR="00DE5BC1" w:rsidRDefault="00765093">
      <w:r>
        <w:t xml:space="preserve">Management Approval: </w:t>
      </w:r>
      <w:r>
        <w:br/>
        <w:t>Date:</w:t>
      </w:r>
    </w:p>
    <w:sectPr w:rsidR="00DE5BC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6571783">
    <w:abstractNumId w:val="8"/>
  </w:num>
  <w:num w:numId="2" w16cid:durableId="241834548">
    <w:abstractNumId w:val="6"/>
  </w:num>
  <w:num w:numId="3" w16cid:durableId="707339288">
    <w:abstractNumId w:val="5"/>
  </w:num>
  <w:num w:numId="4" w16cid:durableId="808742937">
    <w:abstractNumId w:val="4"/>
  </w:num>
  <w:num w:numId="5" w16cid:durableId="1266302446">
    <w:abstractNumId w:val="7"/>
  </w:num>
  <w:num w:numId="6" w16cid:durableId="227344994">
    <w:abstractNumId w:val="3"/>
  </w:num>
  <w:num w:numId="7" w16cid:durableId="417213794">
    <w:abstractNumId w:val="2"/>
  </w:num>
  <w:num w:numId="8" w16cid:durableId="1282298812">
    <w:abstractNumId w:val="1"/>
  </w:num>
  <w:num w:numId="9" w16cid:durableId="544681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765093"/>
    <w:rsid w:val="0094339A"/>
    <w:rsid w:val="00AA1D8D"/>
    <w:rsid w:val="00B47730"/>
    <w:rsid w:val="00CB0664"/>
    <w:rsid w:val="00DE5BC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D7B16D"/>
  <w14:defaultImageDpi w14:val="300"/>
  <w15:docId w15:val="{627593E0-432A-4311-AD6A-41D9DCB3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Cort Naab</cp:lastModifiedBy>
  <cp:revision>2</cp:revision>
  <dcterms:created xsi:type="dcterms:W3CDTF">2024-06-26T15:47:00Z</dcterms:created>
  <dcterms:modified xsi:type="dcterms:W3CDTF">2024-06-26T15:47:00Z</dcterms:modified>
  <cp:category/>
</cp:coreProperties>
</file>